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3046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Сергея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4, дом- 25/1, квартира-103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Мурашко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Мурашко Сергея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Мурашко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0412365400155006552620122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2446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29rplc-24">
    <w:name w:val="cat-UserDefined grp-2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1B28-011E-4F97-8D35-63F25C77D61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